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Joseph's spelling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sorry    </w:t>
      </w:r>
      <w:r>
        <w:t xml:space="preserve">   soon    </w:t>
      </w:r>
      <w:r>
        <w:t xml:space="preserve">   bought    </w:t>
      </w:r>
      <w:r>
        <w:t xml:space="preserve">   touch    </w:t>
      </w:r>
      <w:r>
        <w:t xml:space="preserve">   among    </w:t>
      </w:r>
      <w:r>
        <w:t xml:space="preserve">   once    </w:t>
      </w:r>
      <w:r>
        <w:t xml:space="preserve">   upon    </w:t>
      </w:r>
      <w:r>
        <w:t xml:space="preserve">   talk    </w:t>
      </w:r>
      <w:r>
        <w:t xml:space="preserve">   never    </w:t>
      </w:r>
      <w:r>
        <w:t xml:space="preserve">   knew    </w:t>
      </w:r>
      <w:r>
        <w:t xml:space="preserve">   cheers    </w:t>
      </w:r>
      <w:r>
        <w:t xml:space="preserve">   dear    </w:t>
      </w:r>
      <w:r>
        <w:t xml:space="preserve">   there    </w:t>
      </w:r>
      <w:r>
        <w:t xml:space="preserve">   where    </w:t>
      </w:r>
      <w:r>
        <w:t xml:space="preserve">   pear    </w:t>
      </w:r>
      <w:r>
        <w:t xml:space="preserve">   bear    </w:t>
      </w:r>
      <w:r>
        <w:t xml:space="preserve">   chair    </w:t>
      </w:r>
      <w:r>
        <w:t xml:space="preserve">   pair    </w:t>
      </w:r>
      <w:r>
        <w:t xml:space="preserve">   hair    </w:t>
      </w:r>
      <w:r>
        <w:t xml:space="preserve">   fare    </w:t>
      </w:r>
      <w:r>
        <w:t xml:space="preserve">   stare    </w:t>
      </w:r>
      <w:r>
        <w:t xml:space="preserve">   dare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Joseph's spelling test</dc:title>
  <dcterms:created xsi:type="dcterms:W3CDTF">2021-10-11T10:13:47Z</dcterms:created>
  <dcterms:modified xsi:type="dcterms:W3CDTF">2021-10-11T10:13:47Z</dcterms:modified>
</cp:coreProperties>
</file>