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 Baxter Levels Up By Gavin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MIDDLE SCHOOL    </w:t>
      </w:r>
      <w:r>
        <w:t xml:space="preserve">   VIDEO GAMES    </w:t>
      </w:r>
      <w:r>
        <w:t xml:space="preserve">   GAVIN BROWN    </w:t>
      </w:r>
      <w:r>
        <w:t xml:space="preserve">   JOSH BAXTER    </w:t>
      </w:r>
      <w:r>
        <w:t xml:space="preserve">   MITTENS    </w:t>
      </w:r>
      <w:r>
        <w:t xml:space="preserve">   STRATEGIES    </w:t>
      </w:r>
      <w:r>
        <w:t xml:space="preserve">   CREEP    </w:t>
      </w:r>
      <w:r>
        <w:t xml:space="preserve">   BULLY    </w:t>
      </w:r>
      <w:r>
        <w:t xml:space="preserve">   SEVENTH GRADE    </w:t>
      </w:r>
      <w:r>
        <w:t xml:space="preserve">   NEW 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 Baxter Levels Up By Gavin Brown</dc:title>
  <dcterms:created xsi:type="dcterms:W3CDTF">2021-10-11T10:13:03Z</dcterms:created>
  <dcterms:modified xsi:type="dcterms:W3CDTF">2021-10-11T10:13:03Z</dcterms:modified>
</cp:coreProperties>
</file>