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Josh and Jacquelyn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Jacquelyn's childhood dream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Josh's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Jacquelyn's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Book smart? Bride or Groom?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Josh's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Josh's 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Street smart? Bride or Groom?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Josh's favorite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Josh's childhood dream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couple's favorite sports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Jacquelyn's 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Jacquelyn's dream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Jacquelyn's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Jacquelyn's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timely one? Bride or Groom?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spontaneous one? Bride or Groom?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 and Jacquelyn</dc:title>
  <dcterms:created xsi:type="dcterms:W3CDTF">2021-10-11T10:14:02Z</dcterms:created>
  <dcterms:modified xsi:type="dcterms:W3CDTF">2021-10-11T10:14:02Z</dcterms:modified>
</cp:coreProperties>
</file>