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 spelling</w:t>
      </w:r>
    </w:p>
    <w:p>
      <w:pPr>
        <w:pStyle w:val="Questions"/>
      </w:pPr>
      <w:r>
        <w:t xml:space="preserve">1. GDEGUH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CRFIOFE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UFYNN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COMMON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OSLBTTE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ERETFNIDF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SNOESL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NINGIN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ACTRIFF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NTENUL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GEWLGI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EUPZLZ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AOGMN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NCTUINOE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HNVTE'A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NDAISTE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 spelling</dc:title>
  <dcterms:created xsi:type="dcterms:W3CDTF">2021-10-11T10:14:00Z</dcterms:created>
  <dcterms:modified xsi:type="dcterms:W3CDTF">2021-10-11T10:14:00Z</dcterms:modified>
</cp:coreProperties>
</file>