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Joshua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did the Jewish people circle the city on Shabbat?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Joshua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choices did Joshua give to the Canaanites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the tribe of levi receive a portion of the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 2 spies that Joshua sent?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tribes and how many stones?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Joshua was getting older, what was there a problem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Moshe dies, who takes over as the leader of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Jewish people settle?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stole possessions from Jericho/Canaan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Rahab ask the spies to save?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</dc:title>
  <dcterms:created xsi:type="dcterms:W3CDTF">2021-10-11T10:14:13Z</dcterms:created>
  <dcterms:modified xsi:type="dcterms:W3CDTF">2021-10-11T10:14:13Z</dcterms:modified>
</cp:coreProperties>
</file>