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1:1-9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Arise    </w:t>
      </w:r>
      <w:r>
        <w:t xml:space="preserve">   Children    </w:t>
      </w:r>
      <w:r>
        <w:t xml:space="preserve">   Commanded    </w:t>
      </w:r>
      <w:r>
        <w:t xml:space="preserve">   Courage    </w:t>
      </w:r>
      <w:r>
        <w:t xml:space="preserve">   Day    </w:t>
      </w:r>
      <w:r>
        <w:t xml:space="preserve">   Death    </w:t>
      </w:r>
      <w:r>
        <w:t xml:space="preserve">   Depart    </w:t>
      </w:r>
      <w:r>
        <w:t xml:space="preserve">   Dismayed    </w:t>
      </w:r>
      <w:r>
        <w:t xml:space="preserve">   Euphrates    </w:t>
      </w:r>
      <w:r>
        <w:t xml:space="preserve">   Forsake    </w:t>
      </w:r>
      <w:r>
        <w:t xml:space="preserve">   Goest    </w:t>
      </w:r>
      <w:r>
        <w:t xml:space="preserve">   Inheritance    </w:t>
      </w:r>
      <w:r>
        <w:t xml:space="preserve">   Israel    </w:t>
      </w:r>
      <w:r>
        <w:t xml:space="preserve">   Jordan    </w:t>
      </w:r>
      <w:r>
        <w:t xml:space="preserve">   Joshua    </w:t>
      </w:r>
      <w:r>
        <w:t xml:space="preserve">   Land    </w:t>
      </w:r>
      <w:r>
        <w:t xml:space="preserve">   Lebanon    </w:t>
      </w:r>
      <w:r>
        <w:t xml:space="preserve">   Mayest    </w:t>
      </w:r>
      <w:r>
        <w:t xml:space="preserve">   Minister    </w:t>
      </w:r>
      <w:r>
        <w:t xml:space="preserve">   Moses    </w:t>
      </w:r>
      <w:r>
        <w:t xml:space="preserve">   Mouth    </w:t>
      </w:r>
      <w:r>
        <w:t xml:space="preserve">   Night    </w:t>
      </w:r>
      <w:r>
        <w:t xml:space="preserve">   Nun    </w:t>
      </w:r>
      <w:r>
        <w:t xml:space="preserve">   Prosperous    </w:t>
      </w:r>
      <w:r>
        <w:t xml:space="preserve">   River    </w:t>
      </w:r>
      <w:r>
        <w:t xml:space="preserve">   Sole    </w:t>
      </w:r>
      <w:r>
        <w:t xml:space="preserve">   Therein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1:1-9</dc:title>
  <dcterms:created xsi:type="dcterms:W3CDTF">2021-10-11T10:14:49Z</dcterms:created>
  <dcterms:modified xsi:type="dcterms:W3CDTF">2021-10-11T10:14:49Z</dcterms:modified>
</cp:coreProperties>
</file>