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covenant    </w:t>
      </w:r>
      <w:r>
        <w:t xml:space="preserve">   Ark    </w:t>
      </w:r>
      <w:r>
        <w:t xml:space="preserve">   serve    </w:t>
      </w:r>
      <w:r>
        <w:t xml:space="preserve">   obedience    </w:t>
      </w:r>
      <w:r>
        <w:t xml:space="preserve">   priests    </w:t>
      </w:r>
      <w:r>
        <w:t xml:space="preserve">   Jericho    </w:t>
      </w:r>
      <w:r>
        <w:t xml:space="preserve">   instruction    </w:t>
      </w:r>
      <w:r>
        <w:t xml:space="preserve">   seven    </w:t>
      </w:r>
      <w:r>
        <w:t xml:space="preserve">   trumpets    </w:t>
      </w:r>
      <w:r>
        <w:t xml:space="preserve">   angel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2021-10-11T10:14:15Z</dcterms:created>
  <dcterms:modified xsi:type="dcterms:W3CDTF">2021-10-11T10:14:15Z</dcterms:modified>
</cp:coreProperties>
</file>