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Joshua 1:9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go    </w:t>
      </w:r>
      <w:r>
        <w:t xml:space="preserve">   wherever    </w:t>
      </w:r>
      <w:r>
        <w:t xml:space="preserve">   with    </w:t>
      </w:r>
      <w:r>
        <w:t xml:space="preserve">   will    </w:t>
      </w:r>
      <w:r>
        <w:t xml:space="preserve">   God    </w:t>
      </w:r>
      <w:r>
        <w:t xml:space="preserve">   your    </w:t>
      </w:r>
      <w:r>
        <w:t xml:space="preserve">   Lord    </w:t>
      </w:r>
      <w:r>
        <w:t xml:space="preserve">   the    </w:t>
      </w:r>
      <w:r>
        <w:t xml:space="preserve">   for    </w:t>
      </w:r>
      <w:r>
        <w:t xml:space="preserve">   discouraged    </w:t>
      </w:r>
      <w:r>
        <w:t xml:space="preserve">   afraid    </w:t>
      </w:r>
      <w:r>
        <w:t xml:space="preserve">   be    </w:t>
      </w:r>
      <w:r>
        <w:t xml:space="preserve">   not    </w:t>
      </w:r>
      <w:r>
        <w:t xml:space="preserve">   do    </w:t>
      </w:r>
      <w:r>
        <w:t xml:space="preserve">   courageous    </w:t>
      </w:r>
      <w:r>
        <w:t xml:space="preserve">   and    </w:t>
      </w:r>
      <w:r>
        <w:t xml:space="preserve">   strong    </w:t>
      </w:r>
      <w:r>
        <w:t xml:space="preserve">   you    </w:t>
      </w:r>
      <w:r>
        <w:t xml:space="preserve">   commanded    </w:t>
      </w:r>
      <w:r>
        <w:t xml:space="preserve">   I    </w:t>
      </w:r>
      <w:r>
        <w:t xml:space="preserve">   have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Joshua 1:9</dc:title>
  <dcterms:created xsi:type="dcterms:W3CDTF">2021-10-11T10:14:19Z</dcterms:created>
  <dcterms:modified xsi:type="dcterms:W3CDTF">2021-10-11T10:14:19Z</dcterms:modified>
</cp:coreProperties>
</file>