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successful    </w:t>
      </w:r>
      <w:r>
        <w:t xml:space="preserve">   Moses    </w:t>
      </w:r>
      <w:r>
        <w:t xml:space="preserve">   obey    </w:t>
      </w:r>
      <w:r>
        <w:t xml:space="preserve">   Lord    </w:t>
      </w:r>
      <w:r>
        <w:t xml:space="preserve">   discouraged    </w:t>
      </w:r>
      <w:r>
        <w:t xml:space="preserve">   afraid    </w:t>
      </w:r>
      <w:r>
        <w:t xml:space="preserve">   courageous    </w:t>
      </w:r>
      <w:r>
        <w:t xml:space="preserve">   strong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1</dc:title>
  <dcterms:created xsi:type="dcterms:W3CDTF">2021-10-11T10:14:43Z</dcterms:created>
  <dcterms:modified xsi:type="dcterms:W3CDTF">2021-10-11T10:14:43Z</dcterms:modified>
</cp:coreProperties>
</file>