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Commanded    </w:t>
      </w:r>
      <w:r>
        <w:t xml:space="preserve">   courage    </w:t>
      </w:r>
      <w:r>
        <w:t xml:space="preserve">   Day    </w:t>
      </w:r>
      <w:r>
        <w:t xml:space="preserve">   Depart    </w:t>
      </w:r>
      <w:r>
        <w:t xml:space="preserve">   God    </w:t>
      </w:r>
      <w:r>
        <w:t xml:space="preserve">   Good    </w:t>
      </w:r>
      <w:r>
        <w:t xml:space="preserve">   Joshua    </w:t>
      </w:r>
      <w:r>
        <w:t xml:space="preserve">   Law    </w:t>
      </w:r>
      <w:r>
        <w:t xml:space="preserve">   Leader    </w:t>
      </w:r>
      <w:r>
        <w:t xml:space="preserve">   Lord    </w:t>
      </w:r>
      <w:r>
        <w:t xml:space="preserve">   meditate    </w:t>
      </w:r>
      <w:r>
        <w:t xml:space="preserve">   Night    </w:t>
      </w:r>
      <w:r>
        <w:t xml:space="preserve">   obedient    </w:t>
      </w:r>
      <w:r>
        <w:t xml:space="preserve">   Observe    </w:t>
      </w:r>
      <w:r>
        <w:t xml:space="preserve">   prosperous    </w:t>
      </w:r>
      <w:r>
        <w:t xml:space="preserve">   Strong    </w:t>
      </w:r>
      <w:r>
        <w:t xml:space="preserve">   success    </w:t>
      </w:r>
      <w:r>
        <w:t xml:space="preserve">   Way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</dc:title>
  <dcterms:created xsi:type="dcterms:W3CDTF">2021-10-11T10:13:14Z</dcterms:created>
  <dcterms:modified xsi:type="dcterms:W3CDTF">2021-10-11T10:13:14Z</dcterms:modified>
</cp:coreProperties>
</file>