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 9b</w:t>
      </w:r>
    </w:p>
    <w:p>
      <w:pPr>
        <w:pStyle w:val="Questions"/>
      </w:pPr>
      <w:r>
        <w:t xml:space="preserve">1. EB ROSNTG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THWI OYU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EWEHEVERR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OYU 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ADN UGEOSUROAC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FRO HET DRLO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DO 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 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ASHJOU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BE IASOGCDURED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WILL 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YURO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EB ADARIF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 9b</dc:title>
  <dcterms:created xsi:type="dcterms:W3CDTF">2021-10-11T10:14:28Z</dcterms:created>
  <dcterms:modified xsi:type="dcterms:W3CDTF">2021-10-11T10:14:28Z</dcterms:modified>
</cp:coreProperties>
</file>