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commandments    </w:t>
      </w:r>
      <w:r>
        <w:t xml:space="preserve">   courage    </w:t>
      </w:r>
      <w:r>
        <w:t xml:space="preserve">   goals    </w:t>
      </w:r>
      <w:r>
        <w:t xml:space="preserve">   growth    </w:t>
      </w:r>
      <w:r>
        <w:t xml:space="preserve">   hope    </w:t>
      </w:r>
      <w:r>
        <w:t xml:space="preserve">   humility    </w:t>
      </w:r>
      <w:r>
        <w:t xml:space="preserve">   obedience    </w:t>
      </w:r>
      <w:r>
        <w:t xml:space="preserve">   patience    </w:t>
      </w:r>
      <w:r>
        <w:t xml:space="preserve">   politeness    </w:t>
      </w:r>
      <w:r>
        <w:t xml:space="preserve">   prayer    </w:t>
      </w:r>
      <w:r>
        <w:t xml:space="preserve">   trust    </w:t>
      </w:r>
      <w:r>
        <w:t xml:space="preserve">   vision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</dc:title>
  <dcterms:created xsi:type="dcterms:W3CDTF">2021-10-11T10:13:20Z</dcterms:created>
  <dcterms:modified xsi:type="dcterms:W3CDTF">2021-10-11T10:13:20Z</dcterms:modified>
</cp:coreProperties>
</file>