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 v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Near    </w:t>
      </w:r>
      <w:r>
        <w:t xml:space="preserve">   Courageous    </w:t>
      </w:r>
      <w:r>
        <w:t xml:space="preserve">   Strong    </w:t>
      </w:r>
      <w:r>
        <w:t xml:space="preserve">   Promise    </w:t>
      </w:r>
      <w:r>
        <w:t xml:space="preserve">   Worry    </w:t>
      </w:r>
      <w:r>
        <w:t xml:space="preserve">   Problem    </w:t>
      </w:r>
      <w:r>
        <w:t xml:space="preserve">   Mercy    </w:t>
      </w:r>
      <w:r>
        <w:t xml:space="preserve">   Goodness    </w:t>
      </w:r>
      <w:r>
        <w:t xml:space="preserve">   Lord    </w:t>
      </w:r>
      <w:r>
        <w:t xml:space="preserve">   Joshua     </w:t>
      </w:r>
      <w:r>
        <w:t xml:space="preserve">   Frightened    </w:t>
      </w:r>
      <w:r>
        <w:t xml:space="preserve">   Dismayed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 v 9</dc:title>
  <dcterms:created xsi:type="dcterms:W3CDTF">2021-10-11T10:13:18Z</dcterms:created>
  <dcterms:modified xsi:type="dcterms:W3CDTF">2021-10-11T10:13:18Z</dcterms:modified>
</cp:coreProperties>
</file>