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Joshua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history    </w:t>
      </w:r>
      <w:r>
        <w:t xml:space="preserve">   shout    </w:t>
      </w:r>
      <w:r>
        <w:t xml:space="preserve">   trumpets    </w:t>
      </w:r>
      <w:r>
        <w:t xml:space="preserve">   march    </w:t>
      </w:r>
      <w:r>
        <w:t xml:space="preserve">   salvation    </w:t>
      </w:r>
      <w:r>
        <w:t xml:space="preserve">   onehundredten    </w:t>
      </w:r>
      <w:r>
        <w:t xml:space="preserve">   Eightyfive    </w:t>
      </w:r>
      <w:r>
        <w:t xml:space="preserve">   Twentyfive    </w:t>
      </w:r>
      <w:r>
        <w:t xml:space="preserve">   Caleb    </w:t>
      </w:r>
      <w:r>
        <w:t xml:space="preserve">   Jordan    </w:t>
      </w:r>
      <w:r>
        <w:t xml:space="preserve">   twelve    </w:t>
      </w:r>
      <w:r>
        <w:t xml:space="preserve">   Jericho    </w:t>
      </w:r>
      <w:r>
        <w:t xml:space="preserve">   Moses    </w:t>
      </w:r>
      <w:r>
        <w:t xml:space="preserve">   Joshua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</dc:title>
  <dcterms:created xsi:type="dcterms:W3CDTF">2021-10-11T10:13:23Z</dcterms:created>
  <dcterms:modified xsi:type="dcterms:W3CDTF">2021-10-11T10:13:23Z</dcterms:modified>
</cp:coreProperties>
</file>