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3</w:t>
      </w:r>
    </w:p>
    <w:p>
      <w:pPr>
        <w:pStyle w:val="Questions"/>
      </w:pPr>
      <w:r>
        <w:t xml:space="preserve">1. AJDONR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IEESATILRS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GOCRSNIS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CDAONMDME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RAK FO ETH TEACNVON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TIILCVLEA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SRSETIP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AETWR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LEEWVT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RTIESB FO LRAESI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YRD DNUGRO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RLOD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3</dc:title>
  <dcterms:created xsi:type="dcterms:W3CDTF">2021-10-11T10:14:39Z</dcterms:created>
  <dcterms:modified xsi:type="dcterms:W3CDTF">2021-10-11T10:14:39Z</dcterms:modified>
</cp:coreProperties>
</file>