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spies    </w:t>
      </w:r>
      <w:r>
        <w:t xml:space="preserve">   blowing    </w:t>
      </w:r>
      <w:r>
        <w:t xml:space="preserve">   patience    </w:t>
      </w:r>
      <w:r>
        <w:t xml:space="preserve">   obedient    </w:t>
      </w:r>
      <w:r>
        <w:t xml:space="preserve">   destroyed    </w:t>
      </w:r>
      <w:r>
        <w:t xml:space="preserve">   Ark of the covenant    </w:t>
      </w:r>
      <w:r>
        <w:t xml:space="preserve">   shout    </w:t>
      </w:r>
      <w:r>
        <w:t xml:space="preserve">   camping    </w:t>
      </w:r>
      <w:r>
        <w:t xml:space="preserve">   six    </w:t>
      </w:r>
      <w:r>
        <w:t xml:space="preserve">   March    </w:t>
      </w:r>
      <w:r>
        <w:t xml:space="preserve">   trumpet    </w:t>
      </w:r>
      <w:r>
        <w:t xml:space="preserve">   priests    </w:t>
      </w:r>
      <w:r>
        <w:t xml:space="preserve">   gates    </w:t>
      </w:r>
      <w:r>
        <w:t xml:space="preserve">   wall    </w:t>
      </w:r>
      <w:r>
        <w:t xml:space="preserve">   jericho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</dc:title>
  <dcterms:created xsi:type="dcterms:W3CDTF">2021-10-11T10:13:33Z</dcterms:created>
  <dcterms:modified xsi:type="dcterms:W3CDTF">2021-10-11T10:13:33Z</dcterms:modified>
</cp:coreProperties>
</file>