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Red Sea    </w:t>
      </w:r>
      <w:r>
        <w:t xml:space="preserve">   leader    </w:t>
      </w:r>
      <w:r>
        <w:t xml:space="preserve">   seven days    </w:t>
      </w:r>
      <w:r>
        <w:t xml:space="preserve">   Jordan    </w:t>
      </w:r>
      <w:r>
        <w:t xml:space="preserve">   Promised Land    </w:t>
      </w:r>
      <w:r>
        <w:t xml:space="preserve">   Canaan    </w:t>
      </w:r>
      <w:r>
        <w:t xml:space="preserve">   Israelites    </w:t>
      </w:r>
      <w:r>
        <w:t xml:space="preserve">   Jericho    </w:t>
      </w:r>
      <w:r>
        <w:t xml:space="preserve">   Joshua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2021-10-11T10:13:08Z</dcterms:created>
  <dcterms:modified xsi:type="dcterms:W3CDTF">2021-10-11T10:13:08Z</dcterms:modified>
</cp:coreProperties>
</file>