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5 -6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play    </w:t>
      </w:r>
      <w:r>
        <w:t xml:space="preserve">   press    </w:t>
      </w:r>
      <w:r>
        <w:t xml:space="preserve">   Jesus    </w:t>
      </w:r>
      <w:r>
        <w:t xml:space="preserve">   people    </w:t>
      </w:r>
      <w:r>
        <w:t xml:space="preserve">   faith    </w:t>
      </w:r>
      <w:r>
        <w:t xml:space="preserve">   plan    </w:t>
      </w:r>
      <w:r>
        <w:t xml:space="preserve">   confidence    </w:t>
      </w:r>
      <w:r>
        <w:t xml:space="preserve">   God    </w:t>
      </w:r>
      <w:r>
        <w:t xml:space="preserve">   trust    </w:t>
      </w:r>
      <w:r>
        <w:t xml:space="preserve">   falling    </w:t>
      </w:r>
      <w:r>
        <w:t xml:space="preserve">   walls    </w:t>
      </w:r>
      <w:r>
        <w:t xml:space="preserve">   noise    </w:t>
      </w:r>
      <w:r>
        <w:t xml:space="preserve">   horns    </w:t>
      </w:r>
      <w:r>
        <w:t xml:space="preserve">   march    </w:t>
      </w:r>
      <w:r>
        <w:t xml:space="preserve">   Joshua    </w:t>
      </w:r>
      <w:r>
        <w:t xml:space="preserve">   Israel    </w:t>
      </w:r>
      <w:r>
        <w:t xml:space="preserve">   Jericho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5 -6</dc:title>
  <dcterms:created xsi:type="dcterms:W3CDTF">2021-10-11T10:15:01Z</dcterms:created>
  <dcterms:modified xsi:type="dcterms:W3CDTF">2021-10-11T10:15:01Z</dcterms:modified>
</cp:coreProperties>
</file>