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Joshua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Gibeon    </w:t>
      </w:r>
      <w:r>
        <w:t xml:space="preserve">   Silver    </w:t>
      </w:r>
      <w:r>
        <w:t xml:space="preserve">   Gold    </w:t>
      </w:r>
      <w:r>
        <w:t xml:space="preserve">   Kings    </w:t>
      </w:r>
      <w:r>
        <w:t xml:space="preserve">   God    </w:t>
      </w:r>
      <w:r>
        <w:t xml:space="preserve">   Israel    </w:t>
      </w:r>
      <w:r>
        <w:t xml:space="preserve">   Achan    </w:t>
      </w:r>
      <w:r>
        <w:t xml:space="preserve">   Jordan    </w:t>
      </w:r>
      <w:r>
        <w:t xml:space="preserve">   Courageous    </w:t>
      </w:r>
      <w:r>
        <w:t xml:space="preserve">   Brave    </w:t>
      </w:r>
      <w:r>
        <w:t xml:space="preserve">   Spies    </w:t>
      </w:r>
      <w:r>
        <w:t xml:space="preserve">   Rahab    </w:t>
      </w:r>
      <w:r>
        <w:t xml:space="preserve">   Jericho    </w:t>
      </w:r>
      <w:r>
        <w:t xml:space="preserve">   Joshua    </w:t>
      </w:r>
      <w:r>
        <w:t xml:space="preserve">   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</dc:title>
  <dcterms:created xsi:type="dcterms:W3CDTF">2021-10-11T10:13:54Z</dcterms:created>
  <dcterms:modified xsi:type="dcterms:W3CDTF">2021-10-11T10:13:54Z</dcterms:modified>
</cp:coreProperties>
</file>