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strong    </w:t>
      </w:r>
      <w:r>
        <w:t xml:space="preserve">   god    </w:t>
      </w:r>
      <w:r>
        <w:t xml:space="preserve">   shout    </w:t>
      </w:r>
      <w:r>
        <w:t xml:space="preserve">   march    </w:t>
      </w:r>
      <w:r>
        <w:t xml:space="preserve">   arkofthecovenant    </w:t>
      </w:r>
      <w:r>
        <w:t xml:space="preserve">   ramshorns    </w:t>
      </w:r>
      <w:r>
        <w:t xml:space="preserve">   Rahab    </w:t>
      </w:r>
      <w:r>
        <w:t xml:space="preserve">   spies    </w:t>
      </w:r>
      <w:r>
        <w:t xml:space="preserve">   trust    </w:t>
      </w:r>
      <w:r>
        <w:t xml:space="preserve">   faith    </w:t>
      </w:r>
      <w:r>
        <w:t xml:space="preserve">   walls    </w:t>
      </w:r>
      <w:r>
        <w:t xml:space="preserve">   Jericho    </w:t>
      </w:r>
      <w:r>
        <w:t xml:space="preserve">   PromisedLand    </w:t>
      </w:r>
      <w:r>
        <w:t xml:space="preserve">   JordanRiver    </w:t>
      </w:r>
      <w:r>
        <w:t xml:space="preserve">   Leader    </w:t>
      </w:r>
      <w:r>
        <w:t xml:space="preserve">   Joshua    </w:t>
      </w:r>
      <w:r>
        <w:t xml:space="preserve">   Israelites    </w:t>
      </w:r>
      <w:r>
        <w:t xml:space="preserve">   Battle    </w:t>
      </w:r>
      <w:r>
        <w:t xml:space="preserve">   Caanan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2021-10-11T10:13:18Z</dcterms:created>
  <dcterms:modified xsi:type="dcterms:W3CDTF">2021-10-11T10:13:18Z</dcterms:modified>
</cp:coreProperties>
</file>