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Joshua Leads The Israelites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Moses    </w:t>
      </w:r>
      <w:r>
        <w:t xml:space="preserve">   Courageous    </w:t>
      </w:r>
      <w:r>
        <w:t xml:space="preserve">   The Lord    </w:t>
      </w:r>
      <w:r>
        <w:t xml:space="preserve">   Wall    </w:t>
      </w:r>
      <w:r>
        <w:t xml:space="preserve">   The Promised Land    </w:t>
      </w:r>
      <w:r>
        <w:t xml:space="preserve">   Serve    </w:t>
      </w:r>
      <w:r>
        <w:t xml:space="preserve">   Obedience    </w:t>
      </w:r>
      <w:r>
        <w:t xml:space="preserve">   Ark of the Covenant    </w:t>
      </w:r>
      <w:r>
        <w:t xml:space="preserve">   Jericho    </w:t>
      </w:r>
      <w:r>
        <w:t xml:space="preserve">   Jordan River    </w:t>
      </w:r>
      <w:r>
        <w:t xml:space="preserve">   Israelites    </w:t>
      </w:r>
      <w:r>
        <w:t xml:space="preserve">   Joshua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Joshua Leads The Israelites</dc:title>
  <dcterms:created xsi:type="dcterms:W3CDTF">2021-10-11T10:14:00Z</dcterms:created>
  <dcterms:modified xsi:type="dcterms:W3CDTF">2021-10-11T10:14:00Z</dcterms:modified>
</cp:coreProperties>
</file>