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Nkomo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Black History Month    </w:t>
      </w:r>
      <w:r>
        <w:t xml:space="preserve">   Businessman    </w:t>
      </w:r>
      <w:r>
        <w:t xml:space="preserve">   Trade Unionist    </w:t>
      </w:r>
      <w:r>
        <w:t xml:space="preserve">   Guerilla Leader    </w:t>
      </w:r>
      <w:r>
        <w:t xml:space="preserve">   Zimbabwean    </w:t>
      </w:r>
      <w:r>
        <w:t xml:space="preserve">   Ndebele Tribe    </w:t>
      </w:r>
      <w:r>
        <w:t xml:space="preserve">   Home Affairs    </w:t>
      </w:r>
      <w:r>
        <w:t xml:space="preserve">   National Democratic Party    </w:t>
      </w:r>
      <w:r>
        <w:t xml:space="preserve">   Vice President    </w:t>
      </w:r>
      <w:r>
        <w:t xml:space="preserve">   Roman Catholic    </w:t>
      </w:r>
      <w:r>
        <w:t xml:space="preserve">   African Peoples Union    </w:t>
      </w:r>
      <w:r>
        <w:t xml:space="preserve">   July    </w:t>
      </w:r>
      <w:r>
        <w:t xml:space="preserve">   June    </w:t>
      </w:r>
      <w:r>
        <w:t xml:space="preserve">   The New Zimbabwe    </w:t>
      </w:r>
      <w:r>
        <w:t xml:space="preserve">   The Story Of My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Nkomo</dc:title>
  <dcterms:created xsi:type="dcterms:W3CDTF">2021-10-11T10:13:41Z</dcterms:created>
  <dcterms:modified xsi:type="dcterms:W3CDTF">2021-10-11T10:13:41Z</dcterms:modified>
</cp:coreProperties>
</file>