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Achan    </w:t>
      </w:r>
      <w:r>
        <w:t xml:space="preserve">   Believe    </w:t>
      </w:r>
      <w:r>
        <w:t xml:space="preserve">   Faithful    </w:t>
      </w:r>
      <w:r>
        <w:t xml:space="preserve">   Gibeonites    </w:t>
      </w:r>
      <w:r>
        <w:t xml:space="preserve">   Holy    </w:t>
      </w:r>
      <w:r>
        <w:t xml:space="preserve">   Jericho    </w:t>
      </w:r>
      <w:r>
        <w:t xml:space="preserve">   Joshua    </w:t>
      </w:r>
      <w:r>
        <w:t xml:space="preserve">   Love    </w:t>
      </w:r>
      <w:r>
        <w:t xml:space="preserve">   More Than Conquerors    </w:t>
      </w:r>
      <w:r>
        <w:t xml:space="preserve">   Powerful    </w:t>
      </w:r>
      <w:r>
        <w:t xml:space="preserve">   Promise    </w:t>
      </w:r>
      <w:r>
        <w:t xml:space="preserve">   Rahab    </w:t>
      </w:r>
      <w:r>
        <w:t xml:space="preserve">   Supernatural    </w:t>
      </w:r>
      <w:r>
        <w:t xml:space="preserve">   Vacation Bible School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Review Game</dc:title>
  <dcterms:created xsi:type="dcterms:W3CDTF">2021-10-11T10:13:29Z</dcterms:created>
  <dcterms:modified xsi:type="dcterms:W3CDTF">2021-10-11T10:13:29Z</dcterms:modified>
</cp:coreProperties>
</file>