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- The Promised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FOLLOW    </w:t>
      </w:r>
      <w:r>
        <w:t xml:space="preserve">   CHILDREN    </w:t>
      </w:r>
      <w:r>
        <w:t xml:space="preserve">   VICTORY    </w:t>
      </w:r>
      <w:r>
        <w:t xml:space="preserve">   CONQUERORS    </w:t>
      </w:r>
      <w:r>
        <w:t xml:space="preserve">   COMMANDED    </w:t>
      </w:r>
      <w:r>
        <w:t xml:space="preserve">   BLESSINGS    </w:t>
      </w:r>
      <w:r>
        <w:t xml:space="preserve">   PATIENCE    </w:t>
      </w:r>
      <w:r>
        <w:t xml:space="preserve">   FAITH    </w:t>
      </w:r>
      <w:r>
        <w:t xml:space="preserve">   CHALLENGE    </w:t>
      </w:r>
      <w:r>
        <w:t xml:space="preserve">   JORDAN RIVER    </w:t>
      </w:r>
      <w:r>
        <w:t xml:space="preserve">   ISRAEL    </w:t>
      </w:r>
      <w:r>
        <w:t xml:space="preserve">   PEOPLE    </w:t>
      </w:r>
      <w:r>
        <w:t xml:space="preserve">   RESPONSIBILITY    </w:t>
      </w:r>
      <w:r>
        <w:t xml:space="preserve">   LEADERSHIP    </w:t>
      </w:r>
      <w:r>
        <w:t xml:space="preserve">   JOURNEY    </w:t>
      </w:r>
      <w:r>
        <w:t xml:space="preserve">   CHOSEN    </w:t>
      </w:r>
      <w:r>
        <w:t xml:space="preserve">   PROMISED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- The Promised Land</dc:title>
  <dcterms:created xsi:type="dcterms:W3CDTF">2021-10-11T10:13:48Z</dcterms:created>
  <dcterms:modified xsi:type="dcterms:W3CDTF">2021-10-11T10:13:48Z</dcterms:modified>
</cp:coreProperties>
</file>