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Joshua Thomson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doubledribble    </w:t>
      </w:r>
      <w:r>
        <w:t xml:space="preserve">   foul    </w:t>
      </w:r>
      <w:r>
        <w:t xml:space="preserve">   crossover    </w:t>
      </w:r>
      <w:r>
        <w:t xml:space="preserve">   backboard    </w:t>
      </w:r>
      <w:r>
        <w:t xml:space="preserve">   court    </w:t>
      </w:r>
      <w:r>
        <w:t xml:space="preserve">   swish    </w:t>
      </w:r>
      <w:r>
        <w:t xml:space="preserve">   freethrow    </w:t>
      </w:r>
      <w:r>
        <w:t xml:space="preserve">   windmill    </w:t>
      </w:r>
      <w:r>
        <w:t xml:space="preserve">   Three pointer    </w:t>
      </w:r>
      <w:r>
        <w:t xml:space="preserve">   tripledouble    </w:t>
      </w:r>
      <w:r>
        <w:t xml:space="preserve">   air    </w:t>
      </w:r>
      <w:r>
        <w:t xml:space="preserve">   Dunk    </w:t>
      </w:r>
      <w:r>
        <w:t xml:space="preserve">   Jordan    </w:t>
      </w:r>
      <w:r>
        <w:t xml:space="preserve">   Hoops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Thomson</dc:title>
  <dcterms:created xsi:type="dcterms:W3CDTF">2021-10-11T10:14:26Z</dcterms:created>
  <dcterms:modified xsi:type="dcterms:W3CDTF">2021-10-11T10:14:26Z</dcterms:modified>
</cp:coreProperties>
</file>