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Tree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CATTLEMEN    </w:t>
      </w:r>
      <w:r>
        <w:t xml:space="preserve">   CLIMBING    </w:t>
      </w:r>
      <w:r>
        <w:t xml:space="preserve">   DESERT    </w:t>
      </w:r>
      <w:r>
        <w:t xml:space="preserve">   ECOSYSTEM    </w:t>
      </w:r>
      <w:r>
        <w:t xml:space="preserve">   ELEVATION    </w:t>
      </w:r>
      <w:r>
        <w:t xml:space="preserve">   GEOLOGIC    </w:t>
      </w:r>
      <w:r>
        <w:t xml:space="preserve">   HABITAT    </w:t>
      </w:r>
      <w:r>
        <w:t xml:space="preserve">   JOSHUA    </w:t>
      </w:r>
      <w:r>
        <w:t xml:space="preserve">   MINERS    </w:t>
      </w:r>
      <w:r>
        <w:t xml:space="preserve">   MOJAVE    </w:t>
      </w:r>
      <w:r>
        <w:t xml:space="preserve">   MONUMENT    </w:t>
      </w:r>
      <w:r>
        <w:t xml:space="preserve">   MOTH    </w:t>
      </w:r>
      <w:r>
        <w:t xml:space="preserve">   NATIVE    </w:t>
      </w:r>
      <w:r>
        <w:t xml:space="preserve">   PALM    </w:t>
      </w:r>
      <w:r>
        <w:t xml:space="preserve">   PIONEER    </w:t>
      </w:r>
      <w:r>
        <w:t xml:space="preserve">   ROCK    </w:t>
      </w:r>
      <w:r>
        <w:t xml:space="preserve">   TREE    </w:t>
      </w:r>
      <w:r>
        <w:t xml:space="preserve">   WATER    </w:t>
      </w:r>
      <w:r>
        <w:t xml:space="preserve">   YUCCA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Tree National Park</dc:title>
  <dcterms:created xsi:type="dcterms:W3CDTF">2022-01-22T03:42:39Z</dcterms:created>
  <dcterms:modified xsi:type="dcterms:W3CDTF">2022-01-22T03:42:39Z</dcterms:modified>
</cp:coreProperties>
</file>