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Was Chosen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1:9    </w:t>
      </w:r>
      <w:r>
        <w:t xml:space="preserve">   JOSHUA    </w:t>
      </w:r>
      <w:r>
        <w:t xml:space="preserve">   GO    </w:t>
      </w:r>
      <w:r>
        <w:t xml:space="preserve">   YOU    </w:t>
      </w:r>
      <w:r>
        <w:t xml:space="preserve">   WHEREVER    </w:t>
      </w:r>
      <w:r>
        <w:t xml:space="preserve">   WITH    </w:t>
      </w:r>
      <w:r>
        <w:t xml:space="preserve">   IS    </w:t>
      </w:r>
      <w:r>
        <w:t xml:space="preserve">   LORD    </w:t>
      </w:r>
      <w:r>
        <w:t xml:space="preserve">   THE    </w:t>
      </w:r>
      <w:r>
        <w:t xml:space="preserve">   FOR    </w:t>
      </w:r>
      <w:r>
        <w:t xml:space="preserve">   DISCOURAGED    </w:t>
      </w:r>
      <w:r>
        <w:t xml:space="preserve">   OR    </w:t>
      </w:r>
      <w:r>
        <w:t xml:space="preserve">   AFRAID    </w:t>
      </w:r>
      <w:r>
        <w:t xml:space="preserve">   BE    </w:t>
      </w:r>
      <w:r>
        <w:t xml:space="preserve">   NOT    </w:t>
      </w:r>
      <w:r>
        <w:t xml:space="preserve">   DO    </w:t>
      </w:r>
      <w:r>
        <w:t xml:space="preserve">   COURAGEOUS    </w:t>
      </w:r>
      <w:r>
        <w:t xml:space="preserve">   AND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Was Chosen</dc:title>
  <dcterms:created xsi:type="dcterms:W3CDTF">2021-10-11T10:13:40Z</dcterms:created>
  <dcterms:modified xsi:type="dcterms:W3CDTF">2021-10-11T10:13:40Z</dcterms:modified>
</cp:coreProperties>
</file>