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Joshua and Caleb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ten    </w:t>
      </w:r>
      <w:r>
        <w:t xml:space="preserve">   spies    </w:t>
      </w:r>
      <w:r>
        <w:t xml:space="preserve">   land    </w:t>
      </w:r>
      <w:r>
        <w:t xml:space="preserve">   israelites    </w:t>
      </w:r>
      <w:r>
        <w:t xml:space="preserve">   canaanites    </w:t>
      </w:r>
      <w:r>
        <w:t xml:space="preserve">   canaan    </w:t>
      </w:r>
      <w:r>
        <w:t xml:space="preserve">   faith    </w:t>
      </w:r>
      <w:r>
        <w:t xml:space="preserve">   abraham    </w:t>
      </w:r>
      <w:r>
        <w:t xml:space="preserve">   moses    </w:t>
      </w:r>
      <w:r>
        <w:t xml:space="preserve">   scared    </w:t>
      </w:r>
      <w:r>
        <w:t xml:space="preserve">   hope    </w:t>
      </w:r>
      <w:r>
        <w:t xml:space="preserve">   God    </w:t>
      </w:r>
      <w:r>
        <w:t xml:space="preserve">   trust    </w:t>
      </w:r>
      <w:r>
        <w:t xml:space="preserve">   brave    </w:t>
      </w:r>
      <w:r>
        <w:t xml:space="preserve">   afraid    </w:t>
      </w:r>
      <w:r>
        <w:t xml:space="preserve">   strong    </w:t>
      </w:r>
      <w:r>
        <w:t xml:space="preserve">   courage    </w:t>
      </w:r>
      <w:r>
        <w:t xml:space="preserve">   numbers    </w:t>
      </w:r>
      <w:r>
        <w:t xml:space="preserve">   Caleb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and Caleb</dc:title>
  <dcterms:created xsi:type="dcterms:W3CDTF">2021-10-11T10:13:34Z</dcterms:created>
  <dcterms:modified xsi:type="dcterms:W3CDTF">2021-10-11T10:13:34Z</dcterms:modified>
</cp:coreProperties>
</file>