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Joshua and the Battle of Jericho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window    </w:t>
      </w:r>
      <w:r>
        <w:t xml:space="preserve">   army    </w:t>
      </w:r>
      <w:r>
        <w:t xml:space="preserve">   seven    </w:t>
      </w:r>
      <w:r>
        <w:t xml:space="preserve">   silent    </w:t>
      </w:r>
      <w:r>
        <w:t xml:space="preserve">   flax    </w:t>
      </w:r>
      <w:r>
        <w:t xml:space="preserve">   soldiers    </w:t>
      </w:r>
      <w:r>
        <w:t xml:space="preserve">   spies    </w:t>
      </w:r>
      <w:r>
        <w:t xml:space="preserve">   stones    </w:t>
      </w:r>
      <w:r>
        <w:t xml:space="preserve">   jordan    </w:t>
      </w:r>
      <w:r>
        <w:t xml:space="preserve">   ark    </w:t>
      </w:r>
      <w:r>
        <w:t xml:space="preserve">   scarlet    </w:t>
      </w:r>
      <w:r>
        <w:t xml:space="preserve">   trumpets    </w:t>
      </w:r>
      <w:r>
        <w:t xml:space="preserve">   priests    </w:t>
      </w:r>
      <w:r>
        <w:t xml:space="preserve">   Joshua    </w:t>
      </w:r>
      <w:r>
        <w:t xml:space="preserve">   Rahab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and the Battle of Jericho</dc:title>
  <dcterms:created xsi:type="dcterms:W3CDTF">2021-10-11T10:14:24Z</dcterms:created>
  <dcterms:modified xsi:type="dcterms:W3CDTF">2021-10-11T10:14:24Z</dcterms:modified>
</cp:coreProperties>
</file>