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Joshua is Chosen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Assembly    </w:t>
      </w:r>
      <w:r>
        <w:t xml:space="preserve">   Priest    </w:t>
      </w:r>
      <w:r>
        <w:t xml:space="preserve">   Instructed    </w:t>
      </w:r>
      <w:r>
        <w:t xml:space="preserve">   Moab    </w:t>
      </w:r>
      <w:r>
        <w:t xml:space="preserve">   Moses    </w:t>
      </w:r>
      <w:r>
        <w:t xml:space="preserve">   Community    </w:t>
      </w:r>
      <w:r>
        <w:t xml:space="preserve">   Eleazar    </w:t>
      </w:r>
      <w:r>
        <w:t xml:space="preserve">   Prophet    </w:t>
      </w:r>
      <w:r>
        <w:t xml:space="preserve">   Appoint    </w:t>
      </w:r>
      <w:r>
        <w:t xml:space="preserve">   Israelites    </w:t>
      </w:r>
      <w:r>
        <w:t xml:space="preserve">   Mountain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is Chosen</dc:title>
  <dcterms:created xsi:type="dcterms:W3CDTF">2021-10-11T10:13:36Z</dcterms:created>
  <dcterms:modified xsi:type="dcterms:W3CDTF">2021-10-11T10:13:36Z</dcterms:modified>
</cp:coreProperties>
</file>