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Joshua's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fault line that surrounds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most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like place but was made by Continental crust and Oceanic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volcano releases ash and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convection currents are located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in the earth where iron and nickle is 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violent shaking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crust that is younger than the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fracture in the ground that causes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 of land that is formed by Continental crust colliding with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Fastest traveling seismic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 liquid rock below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place in a volcano that keeps the magma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boundary where two tectonic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volcano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Plates in the earth that cause earthquakes when they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in the earth that hold the humans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destructive wave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fault line that is apart of the ring of fire and causes the earthquakes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scale that is named after Charles Richter and that also measures how bad earthquakes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wave caused by an under sea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plates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smaller earthquakes after the starting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Magma when it rises to the top of a valcano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two plates collide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Joshua's Crossword</dc:title>
  <dcterms:created xsi:type="dcterms:W3CDTF">2021-10-11T10:13:44Z</dcterms:created>
  <dcterms:modified xsi:type="dcterms:W3CDTF">2021-10-11T10:13:44Z</dcterms:modified>
</cp:coreProperties>
</file>