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Joshua's Farewell Address (Joshua 24)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Warred    </w:t>
      </w:r>
      <w:r>
        <w:t xml:space="preserve">   Wilderness    </w:t>
      </w:r>
      <w:r>
        <w:t xml:space="preserve">   Transgressions    </w:t>
      </w:r>
      <w:r>
        <w:t xml:space="preserve">   Tribes    </w:t>
      </w:r>
      <w:r>
        <w:t xml:space="preserve">   Vineyards    </w:t>
      </w:r>
      <w:r>
        <w:t xml:space="preserve">   Strange    </w:t>
      </w:r>
      <w:r>
        <w:t xml:space="preserve">   Sincerily    </w:t>
      </w:r>
      <w:r>
        <w:t xml:space="preserve">   Season    </w:t>
      </w:r>
      <w:r>
        <w:t xml:space="preserve">   Preserved    </w:t>
      </w:r>
      <w:r>
        <w:t xml:space="preserve">   Planted    </w:t>
      </w:r>
      <w:r>
        <w:t xml:space="preserve">   Red Sea    </w:t>
      </w:r>
      <w:r>
        <w:t xml:space="preserve">   Officers    </w:t>
      </w:r>
      <w:r>
        <w:t xml:space="preserve">   Olive Yards    </w:t>
      </w:r>
      <w:r>
        <w:t xml:space="preserve">   Obey    </w:t>
      </w:r>
      <w:r>
        <w:t xml:space="preserve">   Nachor    </w:t>
      </w:r>
      <w:r>
        <w:t xml:space="preserve">   Multiplied    </w:t>
      </w:r>
      <w:r>
        <w:t xml:space="preserve">   Mountseir    </w:t>
      </w:r>
      <w:r>
        <w:t xml:space="preserve">   Labour    </w:t>
      </w:r>
      <w:r>
        <w:t xml:space="preserve">   Hurt    </w:t>
      </w:r>
      <w:r>
        <w:t xml:space="preserve">   Hearken    </w:t>
      </w:r>
      <w:r>
        <w:t xml:space="preserve">   Forgive    </w:t>
      </w:r>
      <w:r>
        <w:t xml:space="preserve">   Forsake    </w:t>
      </w:r>
      <w:r>
        <w:t xml:space="preserve">   Drove    </w:t>
      </w:r>
      <w:r>
        <w:t xml:space="preserve">   Destroyed    </w:t>
      </w:r>
      <w:r>
        <w:t xml:space="preserve">   Consume    </w:t>
      </w:r>
      <w:r>
        <w:t xml:space="preserve">   Choose    </w:t>
      </w:r>
      <w:r>
        <w:t xml:space="preserve">   Built    </w:t>
      </w:r>
      <w:r>
        <w:t xml:space="preserve">   Bondage    </w:t>
      </w:r>
      <w:r>
        <w:t xml:space="preserve">   Blessed    </w:t>
      </w:r>
      <w:r>
        <w:t xml:space="preserve">   Beor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Joshua's Farewell Address (Joshua 24)</dc:title>
  <dcterms:created xsi:type="dcterms:W3CDTF">2021-10-11T10:13:29Z</dcterms:created>
  <dcterms:modified xsi:type="dcterms:W3CDTF">2021-10-11T10:13:29Z</dcterms:modified>
</cp:coreProperties>
</file>