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Teenwoordigheid    </w:t>
      </w:r>
      <w:r>
        <w:t xml:space="preserve">   Voorouers    </w:t>
      </w:r>
      <w:r>
        <w:t xml:space="preserve">   Verbond    </w:t>
      </w:r>
      <w:r>
        <w:t xml:space="preserve">   Gehoorsaam    </w:t>
      </w:r>
      <w:r>
        <w:t xml:space="preserve">   Gebooie    </w:t>
      </w:r>
      <w:r>
        <w:t xml:space="preserve">   Boekrol    </w:t>
      </w:r>
      <w:r>
        <w:t xml:space="preserve">   Priester    </w:t>
      </w:r>
      <w:r>
        <w:t xml:space="preserve">   Gilkija    </w:t>
      </w:r>
      <w:r>
        <w:t xml:space="preserve">   Leviete    </w:t>
      </w:r>
      <w:r>
        <w:t xml:space="preserve">   Here    </w:t>
      </w:r>
      <w:r>
        <w:t xml:space="preserve">   Tempel    </w:t>
      </w:r>
      <w:r>
        <w:t xml:space="preserve">   Asgodsbeelde    </w:t>
      </w:r>
      <w:r>
        <w:t xml:space="preserve">   Afgodspriesters    </w:t>
      </w:r>
      <w:r>
        <w:t xml:space="preserve">   Wierookaltare    </w:t>
      </w:r>
      <w:r>
        <w:t xml:space="preserve">   Vernietig    </w:t>
      </w:r>
      <w:r>
        <w:t xml:space="preserve">   Baalbeelde    </w:t>
      </w:r>
      <w:r>
        <w:t xml:space="preserve">   Asjerapale    </w:t>
      </w:r>
      <w:r>
        <w:t xml:space="preserve">   Dawid    </w:t>
      </w:r>
      <w:r>
        <w:t xml:space="preserve">   Jerusalem    </w:t>
      </w:r>
      <w:r>
        <w:t xml:space="preserve">   Koning    </w:t>
      </w:r>
      <w:r>
        <w:t xml:space="preserve">   Josia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Josiah</dc:title>
  <dcterms:created xsi:type="dcterms:W3CDTF">2021-10-11T10:15:04Z</dcterms:created>
  <dcterms:modified xsi:type="dcterms:W3CDTF">2021-10-11T10:15:04Z</dcterms:modified>
</cp:coreProperties>
</file>