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Josiah and the lost scroll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correcting    </w:t>
      </w:r>
      <w:r>
        <w:t xml:space="preserve">   rebuking    </w:t>
      </w:r>
      <w:r>
        <w:t xml:space="preserve">   teaching    </w:t>
      </w:r>
      <w:r>
        <w:t xml:space="preserve">   Bible    </w:t>
      </w:r>
      <w:r>
        <w:t xml:space="preserve">   truth    </w:t>
      </w:r>
      <w:r>
        <w:t xml:space="preserve">   temple    </w:t>
      </w:r>
      <w:r>
        <w:t xml:space="preserve">   shrines    </w:t>
      </w:r>
      <w:r>
        <w:t xml:space="preserve">   scroll    </w:t>
      </w:r>
      <w:r>
        <w:t xml:space="preserve">   Passover    </w:t>
      </w:r>
      <w:r>
        <w:t xml:space="preserve">   Obey    </w:t>
      </w:r>
      <w:r>
        <w:t xml:space="preserve">   Law    </w:t>
      </w:r>
      <w:r>
        <w:t xml:space="preserve">   Kings    </w:t>
      </w:r>
      <w:r>
        <w:t xml:space="preserve">   Josiah    </w:t>
      </w:r>
      <w:r>
        <w:t xml:space="preserve">   Jerusalem    </w:t>
      </w:r>
      <w:r>
        <w:t xml:space="preserve">   Hilkiah    </w:t>
      </w:r>
      <w:r>
        <w:t xml:space="preserve">   commandments    </w:t>
      </w:r>
      <w:r>
        <w:t xml:space="preserve">   altars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Josiah and the lost scroll</dc:title>
  <dcterms:created xsi:type="dcterms:W3CDTF">2021-10-11T10:13:54Z</dcterms:created>
  <dcterms:modified xsi:type="dcterms:W3CDTF">2021-10-11T10:13:54Z</dcterms:modified>
</cp:coreProperties>
</file>