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Josiah finds God's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idols    </w:t>
      </w:r>
      <w:r>
        <w:t xml:space="preserve">   false gods    </w:t>
      </w:r>
      <w:r>
        <w:t xml:space="preserve">   scribe    </w:t>
      </w:r>
      <w:r>
        <w:t xml:space="preserve">   Shaphan    </w:t>
      </w:r>
      <w:r>
        <w:t xml:space="preserve">   priest    </w:t>
      </w:r>
      <w:r>
        <w:t xml:space="preserve">   Hilkiah    </w:t>
      </w:r>
      <w:r>
        <w:t xml:space="preserve">   Judah    </w:t>
      </w:r>
      <w:r>
        <w:t xml:space="preserve">   rules    </w:t>
      </w:r>
      <w:r>
        <w:t xml:space="preserve">   please    </w:t>
      </w:r>
      <w:r>
        <w:t xml:space="preserve">   Bible    </w:t>
      </w:r>
      <w:r>
        <w:t xml:space="preserve">   map    </w:t>
      </w:r>
      <w:r>
        <w:t xml:space="preserve">   treasure    </w:t>
      </w:r>
      <w:r>
        <w:t xml:space="preserve">   word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Josiah finds God's word</dc:title>
  <dcterms:created xsi:type="dcterms:W3CDTF">2021-10-11T10:13:33Z</dcterms:created>
  <dcterms:modified xsi:type="dcterms:W3CDTF">2021-10-11T10:13:33Z</dcterms:modified>
</cp:coreProperties>
</file>