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Josiah read God's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covenat    </w:t>
      </w:r>
      <w:r>
        <w:t xml:space="preserve">   sixty    </w:t>
      </w:r>
      <w:r>
        <w:t xml:space="preserve">   eight    </w:t>
      </w:r>
      <w:r>
        <w:t xml:space="preserve">   Lord    </w:t>
      </w:r>
      <w:r>
        <w:t xml:space="preserve">   priest    </w:t>
      </w:r>
      <w:r>
        <w:t xml:space="preserve">   king    </w:t>
      </w:r>
      <w:r>
        <w:t xml:space="preserve">   Hilkiah    </w:t>
      </w:r>
      <w:r>
        <w:t xml:space="preserve">   Law    </w:t>
      </w:r>
      <w:r>
        <w:t xml:space="preserve">   boook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Josiah read God's Word</dc:title>
  <dcterms:created xsi:type="dcterms:W3CDTF">2021-10-11T10:14:20Z</dcterms:created>
  <dcterms:modified xsi:type="dcterms:W3CDTF">2021-10-11T10:14:20Z</dcterms:modified>
</cp:coreProperties>
</file>