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Josiah, the Eight-Year-Old 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HUMBLE    </w:t>
      </w:r>
      <w:r>
        <w:t xml:space="preserve">   OBADIAH    </w:t>
      </w:r>
      <w:r>
        <w:t xml:space="preserve">   JAHATH    </w:t>
      </w:r>
      <w:r>
        <w:t xml:space="preserve">   WORKMEN    </w:t>
      </w:r>
      <w:r>
        <w:t xml:space="preserve">   LEVITES    </w:t>
      </w:r>
      <w:r>
        <w:t xml:space="preserve">   JOAH    </w:t>
      </w:r>
      <w:r>
        <w:t xml:space="preserve">   MAASEIAH    </w:t>
      </w:r>
      <w:r>
        <w:t xml:space="preserve">   SHAPHAN    </w:t>
      </w:r>
      <w:r>
        <w:t xml:space="preserve">   DAVID    </w:t>
      </w:r>
      <w:r>
        <w:t xml:space="preserve">   JERUSALEM    </w:t>
      </w:r>
      <w:r>
        <w:t xml:space="preserve">   SEEEK    </w:t>
      </w:r>
      <w:r>
        <w:t xml:space="preserve">   KING    </w:t>
      </w:r>
      <w:r>
        <w:t xml:space="preserve">   HIGH PRIEST    </w:t>
      </w:r>
      <w:r>
        <w:t xml:space="preserve">   JOSIAH    </w:t>
      </w:r>
      <w:r>
        <w:t xml:space="preserve">   REDEMPTION    </w:t>
      </w:r>
      <w:r>
        <w:t xml:space="preserve">   WORD OF GOD    </w:t>
      </w:r>
      <w:r>
        <w:t xml:space="preserve">   FAITHFULNESS    </w:t>
      </w:r>
      <w:r>
        <w:t xml:space="preserve">   MERCY    </w:t>
      </w:r>
      <w:r>
        <w:t xml:space="preserve">   PENTATEUCH    </w:t>
      </w:r>
      <w:r>
        <w:t xml:space="preserve">   HILKIAH    </w:t>
      </w:r>
      <w:r>
        <w:t xml:space="preserve">   ANIMALS    </w:t>
      </w:r>
      <w:r>
        <w:t xml:space="preserve">   CELEBRATE PASSSOVER    </w:t>
      </w:r>
      <w:r>
        <w:t xml:space="preserve">   TORE CLOTHES    </w:t>
      </w:r>
      <w:r>
        <w:t xml:space="preserve">   BOOK OF THE LAW    </w:t>
      </w:r>
      <w:r>
        <w:t xml:space="preserve">   RESTORE TEMPLE    </w:t>
      </w:r>
      <w:r>
        <w:t xml:space="preserve">   DESTROY IDOLS    </w:t>
      </w:r>
      <w:r>
        <w:t xml:space="preserve">   WORSHIP GOD    </w:t>
      </w:r>
      <w:r>
        <w:t xml:space="preserve">   DETERMINED    </w:t>
      </w:r>
      <w:r>
        <w:t xml:space="preserve">   JUDAH    </w:t>
      </w:r>
      <w:r>
        <w:t xml:space="preserve">   EIGHT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Josiah, the Eight-Year-Old King</dc:title>
  <dcterms:created xsi:type="dcterms:W3CDTF">2021-10-11T10:14:29Z</dcterms:created>
  <dcterms:modified xsi:type="dcterms:W3CDTF">2021-10-11T10:14:29Z</dcterms:modified>
</cp:coreProperties>
</file>