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Josie and Jack by Kelly Braffet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they first settle in the city they temporarily moved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climax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father's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Jack and Josie temporarily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Jack and Josie live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the end of the story, what happened to Josie's shoulder that could harm her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people did Jack be friends with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was Becka's relationship with Josie?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Jack and Josie educate (learn) with their dad in their old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story, Jack and Josie try to avoid their father. What kind of conflict is this?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Josie meet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were Jack and Josie educated?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died in the story? (Present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Jack sell that was Josie's most prized possession?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Jack and Josie do that is illegal for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job of Jack and Josie's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Josie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their mom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made Jack and Josie upset about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made the father start drinking excessively?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first girl's name that Jack was friends with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long did Jack leave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Josie and Jack by Kelly Braffet</dc:title>
  <dcterms:created xsi:type="dcterms:W3CDTF">2021-10-11T10:13:46Z</dcterms:created>
  <dcterms:modified xsi:type="dcterms:W3CDTF">2021-10-11T10:13:46Z</dcterms:modified>
</cp:coreProperties>
</file>