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Josip Jurčič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Obdobje rojstva Josipa Jurčiča?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Kaj je izdal skupaj s pisateljema Franom Levstikom in Josipom Sitarjem?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Kje je študiral slavistiko?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Povest?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Oseba iz znane povesti?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 katerem časniku je dobil službo pomočnika glavnega urednika leta 1868?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Kje je rojen Jospi Jurčič?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Kam se je vpisal po končani osnovni šoli?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 kateri živali govori prva pripovedka?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Kozlovska sodba v Višnji Gori je   _ _ _ _ _ _ _ _ _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Kdo je navdušil Josipa Jurčiča za literaturo?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Josip Jurčič</dc:title>
  <dcterms:created xsi:type="dcterms:W3CDTF">2021-10-11T10:14:22Z</dcterms:created>
  <dcterms:modified xsi:type="dcterms:W3CDTF">2021-10-11T10:14:22Z</dcterms:modified>
</cp:coreProperties>
</file>