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 Gehoor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BALAANS    </w:t>
      </w:r>
      <w:r>
        <w:t xml:space="preserve">   DIABETES    </w:t>
      </w:r>
      <w:r>
        <w:t xml:space="preserve">   GEHOORAPPARAAT    </w:t>
      </w:r>
      <w:r>
        <w:t xml:space="preserve">   GEHOORTOETS    </w:t>
      </w:r>
      <w:r>
        <w:t xml:space="preserve">   GEHOORVERLIES    </w:t>
      </w:r>
      <w:r>
        <w:t xml:space="preserve">   HAARSELLE    </w:t>
      </w:r>
      <w:r>
        <w:t xml:space="preserve">   INCUS    </w:t>
      </w:r>
      <w:r>
        <w:t xml:space="preserve">   ISOLASIE    </w:t>
      </w:r>
      <w:r>
        <w:t xml:space="preserve">   KLANKGOLWE    </w:t>
      </w:r>
      <w:r>
        <w:t xml:space="preserve">   KOGLEA    </w:t>
      </w:r>
      <w:r>
        <w:t xml:space="preserve">   MALLEUS    </w:t>
      </w:r>
      <w:r>
        <w:t xml:space="preserve">   OORDROM    </w:t>
      </w:r>
      <w:r>
        <w:t xml:space="preserve">   OORWAS    </w:t>
      </w:r>
      <w:r>
        <w:t xml:space="preserve">   ORE    </w:t>
      </w:r>
      <w:r>
        <w:t xml:space="preserve">   STAPES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 Gehoor</dc:title>
  <dcterms:created xsi:type="dcterms:W3CDTF">2021-10-11T10:15:04Z</dcterms:created>
  <dcterms:modified xsi:type="dcterms:W3CDTF">2021-10-11T10:15:04Z</dcterms:modified>
</cp:coreProperties>
</file>