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Jounalism Staff / Sections of a Newspaper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Featureseditor    </w:t>
      </w:r>
      <w:r>
        <w:t xml:space="preserve">   Almanac    </w:t>
      </w:r>
      <w:r>
        <w:t xml:space="preserve">   Food    </w:t>
      </w:r>
      <w:r>
        <w:t xml:space="preserve">   GreatPlains    </w:t>
      </w:r>
      <w:r>
        <w:t xml:space="preserve">   Frontpage    </w:t>
      </w:r>
      <w:r>
        <w:t xml:space="preserve">   layout    </w:t>
      </w:r>
      <w:r>
        <w:t xml:space="preserve">   photographereditor    </w:t>
      </w:r>
      <w:r>
        <w:t xml:space="preserve">   opinion    </w:t>
      </w:r>
      <w:r>
        <w:t xml:space="preserve">   copyeditor    </w:t>
      </w:r>
      <w:r>
        <w:t xml:space="preserve">   reporters    </w:t>
      </w:r>
      <w:r>
        <w:t xml:space="preserve">   feature    </w:t>
      </w:r>
      <w:r>
        <w:t xml:space="preserve">   quality    </w:t>
      </w:r>
      <w:r>
        <w:t xml:space="preserve">   sportseditor    </w:t>
      </w:r>
      <w:r>
        <w:t xml:space="preserve">   editorinchief    </w:t>
      </w:r>
      <w:r>
        <w:t xml:space="preserve">   advisor    </w:t>
      </w:r>
      <w:r>
        <w:t xml:space="preserve">   allstaffmembers    </w:t>
      </w:r>
      <w:r>
        <w:t xml:space="preserve">   photographer    </w:t>
      </w:r>
      <w:r>
        <w:t xml:space="preserve">   ads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Jounalism Staff / Sections of a Newspaper</dc:title>
  <dcterms:created xsi:type="dcterms:W3CDTF">2021-10-11T10:14:31Z</dcterms:created>
  <dcterms:modified xsi:type="dcterms:W3CDTF">2021-10-11T10:14:31Z</dcterms:modified>
</cp:coreProperties>
</file>