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 d'action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autochtone    </w:t>
      </w:r>
      <w:r>
        <w:t xml:space="preserve">   Mayflower    </w:t>
      </w:r>
      <w:r>
        <w:t xml:space="preserve">   chasse    </w:t>
      </w:r>
      <w:r>
        <w:t xml:space="preserve">   accuillir    </w:t>
      </w:r>
      <w:r>
        <w:t xml:space="preserve">   sauce aux canneberges    </w:t>
      </w:r>
      <w:r>
        <w:t xml:space="preserve">   citrouille    </w:t>
      </w:r>
      <w:r>
        <w:t xml:space="preserve">   récolte    </w:t>
      </w:r>
      <w:r>
        <w:t xml:space="preserve">   Amérindians    </w:t>
      </w:r>
      <w:r>
        <w:t xml:space="preserve">   remerciement    </w:t>
      </w:r>
      <w:r>
        <w:t xml:space="preserve">   purée de pommes de terre    </w:t>
      </w:r>
      <w:r>
        <w:t xml:space="preserve">   farcie    </w:t>
      </w:r>
      <w:r>
        <w:t xml:space="preserve">   dinde    </w:t>
      </w:r>
      <w:r>
        <w:t xml:space="preserve">   famille    </w:t>
      </w:r>
      <w:r>
        <w:t xml:space="preserve">   maïs    </w:t>
      </w:r>
      <w:r>
        <w:t xml:space="preserve">   tarte aux pommes    </w:t>
      </w:r>
      <w:r>
        <w:t xml:space="preserve">   colons    </w:t>
      </w:r>
      <w:r>
        <w:t xml:space="preserve">   jeudi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 d'action de grâce</dc:title>
  <dcterms:created xsi:type="dcterms:W3CDTF">2021-10-11T10:15:02Z</dcterms:created>
  <dcterms:modified xsi:type="dcterms:W3CDTF">2021-10-11T10:15:02Z</dcterms:modified>
</cp:coreProperties>
</file>