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Jour de Souvenir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Monument    </w:t>
      </w:r>
      <w:r>
        <w:t xml:space="preserve">   Tombe    </w:t>
      </w:r>
      <w:r>
        <w:t xml:space="preserve">   Novembre    </w:t>
      </w:r>
      <w:r>
        <w:t xml:space="preserve">   Paix    </w:t>
      </w:r>
      <w:r>
        <w:t xml:space="preserve">   Respect    </w:t>
      </w:r>
      <w:r>
        <w:t xml:space="preserve">   Héros    </w:t>
      </w:r>
      <w:r>
        <w:t xml:space="preserve">   Liberté    </w:t>
      </w:r>
      <w:r>
        <w:t xml:space="preserve">   Souviens-toi    </w:t>
      </w:r>
      <w:r>
        <w:t xml:space="preserve">   Honneur    </w:t>
      </w:r>
      <w:r>
        <w:t xml:space="preserve">   Uniforme    </w:t>
      </w:r>
      <w:r>
        <w:t xml:space="preserve">   Courageux    </w:t>
      </w:r>
      <w:r>
        <w:t xml:space="preserve">   Canada    </w:t>
      </w:r>
      <w:r>
        <w:t xml:space="preserve">   Soldat    </w:t>
      </w:r>
      <w:r>
        <w:t xml:space="preserve">   Coquelicot    </w:t>
      </w:r>
      <w:r>
        <w:t xml:space="preserve">   Jour De Souvenir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 de Souvenir</dc:title>
  <dcterms:created xsi:type="dcterms:W3CDTF">2021-10-11T10:14:25Z</dcterms:created>
  <dcterms:modified xsi:type="dcterms:W3CDTF">2021-10-11T10:14:25Z</dcterms:modified>
</cp:coreProperties>
</file>