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 de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is Thanksgiving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dish in a Thanksgiving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 do a lot of people go to celebrate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is Thanksgiving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red and can become a sauce?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sound do Turkeys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dessert is commonly associated with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turns from green to red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travels a long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bake and mash?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Thanksgiving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we know how to cook our meal?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yellow and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best part of every meal?</w:t>
            </w:r>
          </w:p>
        </w:tc>
      </w:tr>
    </w:tbl>
    <w:p>
      <w:pPr>
        <w:pStyle w:val="WordBankMedium"/>
      </w:pPr>
      <w:r>
        <w:t xml:space="preserve">   Manger    </w:t>
      </w:r>
      <w:r>
        <w:t xml:space="preserve">   Pelerin    </w:t>
      </w:r>
      <w:r>
        <w:t xml:space="preserve">   tartealacitrouille    </w:t>
      </w:r>
      <w:r>
        <w:t xml:space="preserve">   Jeudi    </w:t>
      </w:r>
      <w:r>
        <w:t xml:space="preserve">   Novembre    </w:t>
      </w:r>
      <w:r>
        <w:t xml:space="preserve">   maison    </w:t>
      </w:r>
      <w:r>
        <w:t xml:space="preserve">   recette    </w:t>
      </w:r>
      <w:r>
        <w:t xml:space="preserve">   pommedeterre    </w:t>
      </w:r>
      <w:r>
        <w:t xml:space="preserve">   pain    </w:t>
      </w:r>
      <w:r>
        <w:t xml:space="preserve">   Feuilles    </w:t>
      </w:r>
      <w:r>
        <w:t xml:space="preserve">   glouglou    </w:t>
      </w:r>
      <w:r>
        <w:t xml:space="preserve">   Automne    </w:t>
      </w:r>
      <w:r>
        <w:t xml:space="preserve">   ble    </w:t>
      </w:r>
      <w:r>
        <w:t xml:space="preserve">   Canneberge    </w:t>
      </w:r>
      <w:r>
        <w:t xml:space="preserve">   Dinde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 de Thanksgiving</dc:title>
  <dcterms:created xsi:type="dcterms:W3CDTF">2021-10-11T10:14:01Z</dcterms:created>
  <dcterms:modified xsi:type="dcterms:W3CDTF">2021-10-11T10:14:01Z</dcterms:modified>
</cp:coreProperties>
</file>