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 de la semaine et de l'année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February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 de la semaine et de l'année</dc:title>
  <dcterms:created xsi:type="dcterms:W3CDTF">2021-10-11T10:14:15Z</dcterms:created>
  <dcterms:modified xsi:type="dcterms:W3CDTF">2021-10-11T10:14:15Z</dcterms:modified>
</cp:coreProperties>
</file>