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Journal #2 - WWII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 Japanese attack occurred on December 7,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10-year agreement between Hitler and Stalin where each nation promised not to attack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of _____________, a 1942 sea and air battle in which American forces defeated Japanese forces in the central Pacific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"Lightning War"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in to an aggressor to keep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Japanese naval strategist and admiral who argued that Hawaii was "a dagger pointed at our throat"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declaration of principles issued in August 1941 by British prime minister Winston Churchill and U.S. President FDR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politician, leader of the Nazi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Battle of ___________________,  approximately a 6 month battle on land which resulted in Japanese forces abandoning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alliance formed in 1936 between Germany, Italy,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nations of Great Britain, the Soviet Union, the United States and other nations that fought on their side - they opposed the axis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Battle of _____________ was when Hitler's "operation sea lion" was executed, but the Allies blocked Hitler's advances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#2 - WWII Crossword</dc:title>
  <dcterms:created xsi:type="dcterms:W3CDTF">2021-10-11T10:14:17Z</dcterms:created>
  <dcterms:modified xsi:type="dcterms:W3CDTF">2021-10-11T10:14:17Z</dcterms:modified>
</cp:coreProperties>
</file>