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Journal Club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Test for strength of association between two continuous variables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Committee that ensures research is conducted in an ethical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Statement to help with conducting an electronic literature search for latest evidence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Synthesizes recent research from current studies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Formal statement of the expected relationships between two or more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Striving for excellence in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Ranking between data points, not necessarily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Prepares researchers for a larger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Studies that collect and analyze data about cultural groups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synthesizing and describes results from numerous studies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written form used to document a subject's agreement to participate in a research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Response, behavior, or outcome that is predicted and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Test assess if change in one variable predicts change in another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Focus of data that focuses on attitudes and perceptions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Subjects not exposed to the experimental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Systematic process to describe test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Summary of research that includes research question, methods and findings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psychological response of changing behavior when in a research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Influencing factor that can change study results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individuals with a common trait in a study or trial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Club </dc:title>
  <dcterms:created xsi:type="dcterms:W3CDTF">2021-10-11T10:15:01Z</dcterms:created>
  <dcterms:modified xsi:type="dcterms:W3CDTF">2021-10-11T10:15:01Z</dcterms:modified>
</cp:coreProperties>
</file>