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Journal Feelings -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pleasure or contentment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failure to fulfill one's hopes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annoyance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Overwhelming Happiness or Joyful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relating to a person's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of being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bright and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enthusiastic and 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ecstatically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great pleasure and happiness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Feelings - Spelling Words</dc:title>
  <dcterms:created xsi:type="dcterms:W3CDTF">2021-10-11T10:13:29Z</dcterms:created>
  <dcterms:modified xsi:type="dcterms:W3CDTF">2021-10-11T10:13:29Z</dcterms:modified>
</cp:coreProperties>
</file>