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Journal Linguistique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Ambigus    </w:t>
      </w:r>
      <w:r>
        <w:t xml:space="preserve">   Besogne    </w:t>
      </w:r>
      <w:r>
        <w:t xml:space="preserve">   Bougeoir    </w:t>
      </w:r>
      <w:r>
        <w:t xml:space="preserve">   Bourgogne    </w:t>
      </w:r>
      <w:r>
        <w:t xml:space="preserve">   Buche    </w:t>
      </w:r>
      <w:r>
        <w:t xml:space="preserve">   Calomnie    </w:t>
      </w:r>
      <w:r>
        <w:t xml:space="preserve">   Chanfrein    </w:t>
      </w:r>
      <w:r>
        <w:t xml:space="preserve">   Couvre Feu    </w:t>
      </w:r>
      <w:r>
        <w:t xml:space="preserve">   Criome    </w:t>
      </w:r>
      <w:r>
        <w:t xml:space="preserve">   Douer    </w:t>
      </w:r>
      <w:r>
        <w:t xml:space="preserve">   Drole    </w:t>
      </w:r>
      <w:r>
        <w:t xml:space="preserve">   Débrouillardise    </w:t>
      </w:r>
      <w:r>
        <w:t xml:space="preserve">   Déjeuner    </w:t>
      </w:r>
      <w:r>
        <w:t xml:space="preserve">   Délabrées    </w:t>
      </w:r>
      <w:r>
        <w:t xml:space="preserve">   Désormais    </w:t>
      </w:r>
      <w:r>
        <w:t xml:space="preserve">   Ebénisterie    </w:t>
      </w:r>
      <w:r>
        <w:t xml:space="preserve">   Embellire    </w:t>
      </w:r>
      <w:r>
        <w:t xml:space="preserve">   Esprit    </w:t>
      </w:r>
      <w:r>
        <w:t xml:space="preserve">   Euphemisme    </w:t>
      </w:r>
      <w:r>
        <w:t xml:space="preserve">   Faux amis    </w:t>
      </w:r>
      <w:r>
        <w:t xml:space="preserve">   Gamin    </w:t>
      </w:r>
      <w:r>
        <w:t xml:space="preserve">   Idolatre    </w:t>
      </w:r>
      <w:r>
        <w:t xml:space="preserve">   Inhumé    </w:t>
      </w:r>
      <w:r>
        <w:t xml:space="preserve">   Inlassable    </w:t>
      </w:r>
      <w:r>
        <w:t xml:space="preserve">   Jeuner    </w:t>
      </w:r>
      <w:r>
        <w:t xml:space="preserve">   Laquais    </w:t>
      </w:r>
      <w:r>
        <w:t xml:space="preserve">   Machination    </w:t>
      </w:r>
      <w:r>
        <w:t xml:space="preserve">   Mélancolie    </w:t>
      </w:r>
      <w:r>
        <w:t xml:space="preserve">   Nostalgie    </w:t>
      </w:r>
      <w:r>
        <w:t xml:space="preserve">   Objective    </w:t>
      </w:r>
      <w:r>
        <w:t xml:space="preserve">   Oisivete    </w:t>
      </w:r>
      <w:r>
        <w:t xml:space="preserve">   Orchestre    </w:t>
      </w:r>
      <w:r>
        <w:t xml:space="preserve">   Paysans    </w:t>
      </w:r>
      <w:r>
        <w:t xml:space="preserve">   Peri    </w:t>
      </w:r>
      <w:r>
        <w:t xml:space="preserve">   Pile    </w:t>
      </w:r>
      <w:r>
        <w:t xml:space="preserve">   Pisse vinaigre    </w:t>
      </w:r>
      <w:r>
        <w:t xml:space="preserve">   Préciosité    </w:t>
      </w:r>
      <w:r>
        <w:t xml:space="preserve">   Racune    </w:t>
      </w:r>
      <w:r>
        <w:t xml:space="preserve">   Ripostant    </w:t>
      </w:r>
      <w:r>
        <w:t xml:space="preserve">   Scrupule    </w:t>
      </w:r>
      <w:r>
        <w:t xml:space="preserve">   Son Gré    </w:t>
      </w:r>
      <w:r>
        <w:t xml:space="preserve">   Subjective    </w:t>
      </w:r>
      <w:r>
        <w:t xml:space="preserve">   subtil    </w:t>
      </w:r>
      <w:r>
        <w:t xml:space="preserve">   Tire Laine    </w:t>
      </w:r>
      <w:r>
        <w:t xml:space="preserve">   Utopie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Linguistique </dc:title>
  <dcterms:created xsi:type="dcterms:W3CDTF">2021-10-11T10:14:09Z</dcterms:created>
  <dcterms:modified xsi:type="dcterms:W3CDTF">2021-10-11T10:14:09Z</dcterms:modified>
</cp:coreProperties>
</file>