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Stunt Pilot    </w:t>
      </w:r>
      <w:r>
        <w:t xml:space="preserve">   The Gettysburg Address    </w:t>
      </w:r>
      <w:r>
        <w:t xml:space="preserve">   How It Feels To Be Colored Me    </w:t>
      </w:r>
      <w:r>
        <w:t xml:space="preserve">   Civil Disobedience    </w:t>
      </w:r>
      <w:r>
        <w:t xml:space="preserve">   Keeping A Notebook    </w:t>
      </w:r>
      <w:r>
        <w:t xml:space="preserve">   Search Of Room Of One's Own    </w:t>
      </w:r>
      <w:r>
        <w:t xml:space="preserve">   College Pressures    </w:t>
      </w:r>
      <w:r>
        <w:t xml:space="preserve">   In Defense Of Talk Shows    </w:t>
      </w:r>
      <w:r>
        <w:t xml:space="preserve">   Me Talk Pretty One Day    </w:t>
      </w:r>
      <w:r>
        <w:t xml:space="preserve">   How Dictionaries Are Made    </w:t>
      </w:r>
      <w:r>
        <w:t xml:space="preserve">   University Days    </w:t>
      </w:r>
      <w:r>
        <w:t xml:space="preserve">   A Fable For Tomorrow    </w:t>
      </w:r>
      <w:r>
        <w:t xml:space="preserve">   Virtues Versus Values    </w:t>
      </w:r>
      <w:r>
        <w:t xml:space="preserve">   Declaration    </w:t>
      </w:r>
      <w:r>
        <w:t xml:space="preserve">   Modest Proposal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Titles</dc:title>
  <dcterms:created xsi:type="dcterms:W3CDTF">2021-10-11T10:13:25Z</dcterms:created>
  <dcterms:modified xsi:type="dcterms:W3CDTF">2021-10-11T10:13:25Z</dcterms:modified>
</cp:coreProperties>
</file>